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 studies for brass sextet Z.12 218</w:t>
      </w:r>
    </w:p>
    <w:p>
      <w:r>
        <w:rPr>
          <w:rFonts w:ascii="宋体" w:hAnsi="宋体" w:eastAsia="宋体"/>
          <w:sz w:val="24"/>
        </w:rPr>
        <w:t>Hidas frigyes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 studies for brass sextet Z.12 218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Hidas frigyes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本书出售、求购地址：https://www.jiaokey.com/book/detail/40741033.html</w:t>
      </w:r>
    </w:p>
    <w:p>
      <w:r>
        <w:t>更多相关图书推荐：https://www.jiaokey.com</w:t>
      </w:r>
    </w:p>
    <w:p>
      <w:r>
        <w:t>Hidas frigyes 其他作品：https://www.jiaokey.com/tag/Hidas frigyes.html</w:t>
      </w:r>
    </w:p>
    <w:p>
      <w:r>
        <w:t>关键词搜索：https://www.jiaokey.com/tag/six studies for brass sextet Z.12 218.html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