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No.4 F major for Treble Recorder Violin and Cello ED 10171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No.4 F major for Treble Recorder Violin and Cello ED 10171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本书出售、求购地址：https://www.jiaokey.com/book/detail/40740986.html</w:t>
      </w:r>
    </w:p>
    <w:p>
      <w:r>
        <w:t>更多相关图书推荐：https://www.jiaokey.com</w:t>
      </w:r>
    </w:p>
    <w:p>
      <w:r>
        <w:t>Schott &amp; Co. 出版图书：https://www.jiaokey.com/tag/Schott &amp; Co..html</w:t>
      </w:r>
    </w:p>
    <w:p>
      <w:r>
        <w:t>关键词搜索：https://www.jiaokey.com/tag/Trio No.4 F major for Treble Recorder Violin and Cello ED 10171.html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