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Nr.4070 sonate opus 47 a major violine und klavier</w:t>
      </w:r>
    </w:p>
    <w:p>
      <w:r>
        <w:rPr>
          <w:rFonts w:ascii="宋体" w:hAnsi="宋体" w:eastAsia="宋体"/>
          <w:sz w:val="24"/>
        </w:rPr>
        <w:t>beethoyen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Nr.4070 sonate opus 47 a major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本书出售、求购地址：https://www.jiaokey.com/book/detail/40740981.html</w:t>
      </w:r>
    </w:p>
    <w:p>
      <w:r>
        <w:t>更多相关图书推荐：https://www.jiaokey.com</w:t>
      </w:r>
    </w:p>
    <w:p>
      <w:r>
        <w:t>beethoyen 其他作品：https://www.jiaokey.com/tag/beethoyen.html</w:t>
      </w:r>
    </w:p>
    <w:p>
      <w:r>
        <w:t>关键词搜索：https://www.jiaokey.com/tag/edition peters Nr.4070 sonate opus 47 a major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