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Nr.3078 eine kleine nachtmusik serenade KV 525 klavier zu vier h?nden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Nr.3078 eine kleine nachtmusik serenade KV 525 klavier zu vier h?nden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本书出售、求购地址：https://www.jiaokey.com/book/detail/40740979.html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C.F.Peters 出版图书：https://www.jiaokey.com/tag/C.F.Peters.html</w:t>
      </w:r>
    </w:p>
    <w:p>
      <w:r>
        <w:t>关键词搜索：https://www.jiaokey.com/tag/edition peters Nr.3078 eine kleine nachtmusik serenade KV 525 klavier zu vier h?nden.html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