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in C major for piano And Orchestra &gt;&gt;No.25&lt;&lt; KV 503 piano reduction BA 4742a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in C major for piano And Orchestra &gt;&gt;No.25&lt;&lt; KV 503 piano reduction BA 4742a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本书出售、求购地址：https://www.jiaokey.com/book/detail/40740949.html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关键词搜索：https://www.jiaokey.com/tag/concerto in C major for piano And Orchestra &gt;&gt;No.25&lt;&lt; KV 503 piano reduction BA 4742a.html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