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fort solo trumpe 1990 05 714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fort solo trumpe 1990 05 714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本书出售、求购地址：https://www.jiaokey.com/book/detail/40740886.html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关键词搜索：https://www.jiaokey.com/tag/Sonata fort solo trumpe 1990 05 714.html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