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Fanfaren zu festlichen Anl?ssen für vier H?rner Partitur und Stimmen 06 683</w:t>
      </w:r>
    </w:p>
    <w:p>
      <w:r>
        <w:rPr>
          <w:rFonts w:ascii="宋体" w:hAnsi="宋体" w:eastAsia="宋体"/>
          <w:sz w:val="24"/>
        </w:rPr>
        <w:t>Vinzenz Goller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Fanfaren zu festlichen Anl?ssen für vier H?rner Partitur und Stimmen 06 683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Vinzenz Goller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本书出售、求购地址：https://www.jiaokey.com/book/detail/40740884.html</w:t>
      </w:r>
    </w:p>
    <w:p>
      <w:r>
        <w:t>更多相关图书推荐：https://www.jiaokey.com</w:t>
      </w:r>
    </w:p>
    <w:p>
      <w:r>
        <w:t>Vinzenz Goller 其他作品：https://www.jiaokey.com/tag/Vinzenz Goller.html</w:t>
      </w:r>
    </w:p>
    <w:p>
      <w:r>
        <w:t>关键词搜索：https://www.jiaokey.com/tag/Fanfaren zu festlichen Anl?ssen für vier H?rner Partitur und Stimmen 06 683.html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