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music for alto or tenor saxophone with piano accompaniments for beginners Z.14 251</w:t>
      </w:r>
    </w:p>
    <w:p>
      <w:r>
        <w:rPr>
          <w:rFonts w:ascii="宋体" w:hAnsi="宋体" w:eastAsia="宋体"/>
          <w:sz w:val="24"/>
        </w:rPr>
        <w:t>Georg Friedrich H?ndel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music for alto or tenor saxophone with piano accompaniments for beginners Z.14 251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H?ndel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本书出售、求购地址：https://www.jiaokey.com/book/detail/40740879.html</w:t>
      </w:r>
    </w:p>
    <w:p>
      <w:r>
        <w:t>更多相关图书推荐：https://www.jiaokey.com</w:t>
      </w:r>
    </w:p>
    <w:p>
      <w:r>
        <w:t>Georg Friedrich H?ndel 其他作品：https://www.jiaokey.com/tag/Georg Friedrich H?ndel.html</w:t>
      </w:r>
    </w:p>
    <w:p>
      <w:r>
        <w:t>关键词搜索：https://www.jiaokey.com/tag/saxophone music for alto or tenor saxophone with piano accompaniments for beginners Z.14 251.html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