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Turmblaen zur Weihnachtszeit 2 trompeten 2 Posaunen 06 698</w:t>
      </w:r>
    </w:p>
    <w:p>
      <w:r>
        <w:rPr>
          <w:rFonts w:ascii="宋体" w:hAnsi="宋体" w:eastAsia="宋体"/>
          <w:sz w:val="24"/>
        </w:rPr>
        <w:t>Bert Mayer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Turmblaen zur Weihnachtszeit 2 trompeten 2 Posaunen 06 698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Bert Mayer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本书出售、求购地址：https://www.jiaokey.com/book/detail/40740874.html</w:t>
      </w:r>
    </w:p>
    <w:p>
      <w:r>
        <w:t>更多相关图书推荐：https://www.jiaokey.com</w:t>
      </w:r>
    </w:p>
    <w:p>
      <w:r>
        <w:t>Bert Mayer 其他作品：https://www.jiaokey.com/tag/Bert Mayer.html</w:t>
      </w:r>
    </w:p>
    <w:p>
      <w:r>
        <w:t>Doblinger 出版图书：https://www.jiaokey.com/tag/Doblinger.html</w:t>
      </w:r>
    </w:p>
    <w:p>
      <w:r>
        <w:t>关键词搜索：https://www.jiaokey.com/tag/Turmblaen zur Weihnachtszeit 2 trompeten 2 Posaunen 06 698.html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