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for Piano and Wind Instruments E? major op.16 222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for Piano and Wind Instruments E? major op.16 222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本书出售、求购地址：https://www.jiaokey.com/book/detail/40740873.html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关键词搜索：https://www.jiaokey.com/tag/Quintett for Piano and Wind Instruments E? major op.16 222.html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