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Flute Clarinet Horn bassoon and Piano Op.52 MR 1510</w:t>
      </w:r>
    </w:p>
    <w:p>
      <w:r>
        <w:rPr>
          <w:rFonts w:ascii="宋体" w:hAnsi="宋体" w:eastAsia="宋体"/>
          <w:sz w:val="24"/>
        </w:rPr>
        <w:t>LOUIS SPOHR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Flute Clarinet Horn bassoon and Piano Op.52 MR 1510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SPOHR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本书出售、求购地址：https://www.jiaokey.com/book/detail/40740870.html</w:t>
      </w:r>
    </w:p>
    <w:p>
      <w:r>
        <w:t>更多相关图书推荐：https://www.jiaokey.com</w:t>
      </w:r>
    </w:p>
    <w:p>
      <w:r>
        <w:t>LOUIS SPOHR 其他作品：https://www.jiaokey.com/tag/LOUIS SPOHR.html</w:t>
      </w:r>
    </w:p>
    <w:p>
      <w:r>
        <w:t>MUSICA RARA 出版图书：https://www.jiaokey.com/tag/MUSICA RARA.html</w:t>
      </w:r>
    </w:p>
    <w:p>
      <w:r>
        <w:t>关键词搜索：https://www.jiaokey.com/tag/QUINTET for Flute Clarinet Horn bassoon and Piano Op.52 MR 1510.html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