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octet-partita op.57 for 2 oboes 2 clarinets 2 horns 2 bassoons and contrabassoon ad.lib. Score &amp; parts MR 1264</w:t>
      </w:r>
    </w:p>
    <w:p>
      <w:r>
        <w:rPr>
          <w:rFonts w:ascii="宋体" w:hAnsi="宋体" w:eastAsia="宋体"/>
          <w:sz w:val="24"/>
        </w:rPr>
        <w:t>F.Krommer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octet-partita op.57 for 2 oboes 2 clarinets 2 horns 2 bassoons and contrabassoon ad.lib. Score &amp; parts MR 1264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F.Krommer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本书出售、求购地址：https://www.jiaokey.com/book/detail/40740864.html</w:t>
      </w:r>
    </w:p>
    <w:p>
      <w:r>
        <w:t>更多相关图书推荐：https://www.jiaokey.com</w:t>
      </w:r>
    </w:p>
    <w:p>
      <w:r>
        <w:t>F.Krommer 其他作品：https://www.jiaokey.com/tag/F.Krommer.html</w:t>
      </w:r>
    </w:p>
    <w:p>
      <w:r>
        <w:t>musica rara 出版图书：https://www.jiaokey.com/tag/musica rara.html</w:t>
      </w:r>
    </w:p>
    <w:p>
      <w:r>
        <w:t>关键词搜索：https://www.jiaokey.com/tag/octet-partita op.57 for 2 oboes 2 clarinets 2 horns 2 bassoons and contrabassoon ad.lib. Score &amp; parts MR 1264.html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