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Gypsy Fiddler Music from Hungary and Romania</w:t>
      </w:r>
    </w:p>
    <w:p>
      <w:r>
        <w:rPr>
          <w:rFonts w:ascii="宋体" w:hAnsi="宋体" w:eastAsia="宋体"/>
          <w:sz w:val="24"/>
        </w:rPr>
        <w:t>Edward Huws Jones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Gypsy Fiddler Music from Hungary and Romania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Huws Jones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本书出售、求购地址：https://www.jiaokey.com/book/detail/40740855.html</w:t>
      </w:r>
    </w:p>
    <w:p>
      <w:r>
        <w:t>更多相关图书推荐：https://www.jiaokey.com</w:t>
      </w:r>
    </w:p>
    <w:p>
      <w:r>
        <w:t>Edward Huws Jones 其他作品：https://www.jiaokey.com/tag/Edward Huws Jones.html</w:t>
      </w:r>
    </w:p>
    <w:p>
      <w:r>
        <w:t>关键词搜索：https://www.jiaokey.com/tag/the Gypsy Fiddler Music from Hungary and Romania.html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