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edition peters Nr.9453a Konzert G-Dur für Violine streicher und Basso continuo Opus 3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edition peters Nr.9453a Konzert G-Dur für Violine streicher und Basso continuo Opus 3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Nr.9453a Konzert G-Dur für Violine streicher und Basso continuo Opus 3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