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Nr.9838a Konzert G-Dur für Violine Streicher und Basso continuo Opus 7/Ⅱ 2 RV 299/P 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Nr.9838a Konzert G-Dur für Violine Streicher und Basso continuo Opus 7/Ⅱ 2 RV 299/P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本书出售、求购地址：https://www.jiaokey.com/book/detail/40740832.html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Nr.9838a Konzert G-Dur für Violine Streicher und Basso continuo Opus 7/Ⅱ 2 RV 299/P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