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trombone Ausgabe fur Tenorposaune und Klavier 地面1324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trombone Ausgabe fur Tenorposaune und Klavier 地面1324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本书出售、求购地址：https://www.jiaokey.com/book/detail/40740813.html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关键词搜索：https://www.jiaokey.com/tag/Concerto per trombone Ausgabe fur Tenorposaune und Klavier 地面1324.html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