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Doflein Method Volume Ⅴ The higher positions(4th to 10th positions) ED 4755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Doflein Method Volume Ⅴ The higher positions(4th to 10th positions) ED 4755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Schott &amp;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本书出售、求购地址：https://www.jiaokey.com/book/detail/40740807.html</w:t>
      </w:r>
    </w:p>
    <w:p>
      <w:r>
        <w:t>更多相关图书推荐：https://www.jiaokey.com</w:t>
      </w:r>
    </w:p>
    <w:p>
      <w:r>
        <w:t>Schott &amp; Co. 出版图书：https://www.jiaokey.com/tag/Schott &amp; Co..html</w:t>
      </w:r>
    </w:p>
    <w:p>
      <w:r>
        <w:t>关键词搜索：https://www.jiaokey.com/tag/The Doflein Method Volume Ⅴ The higher positions(4th to 10th positions) ED 4755.html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