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CONCERTO IN E minor for violin and orchestra op.64 ba9050a</w:t>
      </w:r>
    </w:p>
    <w:p>
      <w:r>
        <w:rPr>
          <w:rFonts w:ascii="宋体" w:hAnsi="宋体" w:eastAsia="宋体"/>
          <w:sz w:val="24"/>
        </w:rPr>
        <w:t xml:space="preserve"> Felix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CONCERTO IN E minor for violin and orchestra op.64 ba9050a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Felix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B?renreiter-Verlag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本书出售、求购地址：https://www.jiaokey.com/book/detail/40740745.html</w:t>
      </w:r>
    </w:p>
    <w:p>
      <w:r>
        <w:t>更多相关图书推荐：https://www.jiaokey.com</w:t>
      </w:r>
    </w:p>
    <w:p>
      <w:r>
        <w:t xml:space="preserve"> Felix 其他作品：https://www.jiaokey.com/tag/ Felix.html</w:t>
      </w:r>
    </w:p>
    <w:p>
      <w:r>
        <w:t>B?renreiter-Verlag 出版图书：https://www.jiaokey.com/tag/B?renreiter-Verlag.html</w:t>
      </w:r>
    </w:p>
    <w:p>
      <w:r>
        <w:t>关键词搜索：https://www.jiaokey.com/tag/CONCERTO IN E minor for violin and orchestra op.64 ba9050a.html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