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dimension of modules over rings (monograph) fuzzy dimension uniform submodule lineariy independent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dimension of modules over rings (monograph) fuzzy dimension uniform submodule lineariy independent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本书出售、求购地址：https://www.jiaokey.com/book/detail/40740727.html</w:t>
      </w:r>
    </w:p>
    <w:p>
      <w:r>
        <w:t>更多相关图书推荐：https://www.jiaokey.com</w:t>
      </w:r>
    </w:p>
    <w:p>
      <w:r>
        <w:t>vdm verlag 出版图书：https://www.jiaokey.com/tag/vdm verlag.html</w:t>
      </w:r>
    </w:p>
    <w:p>
      <w:r>
        <w:t>关键词搜索：https://www.jiaokey.com/tag/fuzzy dimension of modules over rings (monograph) fuzzy dimension uniform submodule lineariy independent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