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Materials Science and Engineering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本书出售、求购地址：https://www.jiaokey.com/book/detail/40740714.html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关键词搜索：https://www.jiaokey.com/tag/Food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