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Domino: The Book of Decorating: A room-by-room guide to creating a home that makes you happy</w:t>
      </w:r>
    </w:p>
    <w:p>
      <w:r>
        <w:rPr>
          <w:rFonts w:ascii="宋体" w:hAnsi="宋体" w:eastAsia="宋体"/>
          <w:sz w:val="24"/>
        </w:rPr>
        <w:t>Deborah Needleman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Domino: The Book of Decorating: A room-by-room guide to creating a home that makes you happy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Needleman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本书出售、求购地址：https://www.jiaokey.com/book/detail/40740690.html</w:t>
      </w:r>
    </w:p>
    <w:p>
      <w:r>
        <w:t>更多相关图书推荐：https://www.jiaokey.com</w:t>
      </w:r>
    </w:p>
    <w:p>
      <w:r>
        <w:t>Deborah Needleman 其他作品：https://www.jiaokey.com/tag/Deborah Needleman.html</w:t>
      </w:r>
    </w:p>
    <w:p>
      <w:r>
        <w:t>Simon &amp; Schuster 出版图书：https://www.jiaokey.com/tag/Simon &amp; Schuster.html</w:t>
      </w:r>
    </w:p>
    <w:p>
      <w:r>
        <w:t>关键词搜索：https://www.jiaokey.com/tag/Domino: The Book of Decorating: A room-by-room guide to creating a home that makes you happy.html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