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splendor by pierre-yves rochon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splendor by pierre-yves rochon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本书出售、求购地址：https://www.jiaokey.com/book/detail/40740682.html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关键词搜索：https://www.jiaokey.com/tag/interior splendor by pierre-yves rochon.html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