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big book of interiors design ideas for every room</w:t>
      </w:r>
    </w:p>
    <w:p>
      <w:r>
        <w:rPr>
          <w:rFonts w:ascii="宋体" w:hAnsi="宋体" w:eastAsia="宋体"/>
          <w:sz w:val="24"/>
        </w:rPr>
        <w:t>agata losantos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big book of interiors design ideas for every 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agata losantos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本书出售、求购地址：https://www.jiaokey.com/book/detail/40740665.html</w:t>
      </w:r>
    </w:p>
    <w:p>
      <w:r>
        <w:t>更多相关图书推荐：https://www.jiaokey.com</w:t>
      </w:r>
    </w:p>
    <w:p>
      <w:r>
        <w:t>agata losantos 其他作品：https://www.jiaokey.com/tag/agata losantos.html</w:t>
      </w:r>
    </w:p>
    <w:p>
      <w:r>
        <w:t>关键词搜索：https://www.jiaokey.com/tag/the big book of interiors design ideas for every 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