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Nest Home Design Handbook: Simple ways to decorate</w:t>
      </w:r>
    </w:p>
    <w:p>
      <w:r>
        <w:rPr>
          <w:rFonts w:ascii="宋体" w:hAnsi="宋体" w:eastAsia="宋体"/>
          <w:sz w:val="24"/>
        </w:rPr>
        <w:t>Carley Roney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Nest Home Design Handbook: Simple ways to decorate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Carley Roney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Clarkson Potter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本书出售、求购地址：https://www.jiaokey.com/book/detail/40740656.html</w:t>
      </w:r>
    </w:p>
    <w:p>
      <w:r>
        <w:t>更多相关图书推荐：https://www.jiaokey.com</w:t>
      </w:r>
    </w:p>
    <w:p>
      <w:r>
        <w:t>Carley Roney 其他作品：https://www.jiaokey.com/tag/Carley Roney.html</w:t>
      </w:r>
    </w:p>
    <w:p>
      <w:r>
        <w:t>Clarkson Potter 出版图书：https://www.jiaokey.com/tag/Clarkson Potter.html</w:t>
      </w:r>
    </w:p>
    <w:p>
      <w:r>
        <w:t>关键词搜索：https://www.jiaokey.com/tag/The Nest Home Design Handbook: Simple ways to decorate.html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