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and williams buildings &amp; interiors things we made part one</w:t>
      </w:r>
    </w:p>
    <w:p>
      <w:r>
        <w:rPr>
          <w:rFonts w:ascii="宋体" w:hAnsi="宋体" w:eastAsia="宋体"/>
          <w:sz w:val="24"/>
        </w:rPr>
        <w:t>jamie brisick and ben stiller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and williams buildings &amp; interiors things we made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brisick and ben stiller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本书出售、求购地址：https://www.jiaokey.com/book/detail/40740633.html</w:t>
      </w:r>
    </w:p>
    <w:p>
      <w:r>
        <w:t>更多相关图书推荐：https://www.jiaokey.com</w:t>
      </w:r>
    </w:p>
    <w:p>
      <w:r>
        <w:t>jamie brisick and ben stiller 其他作品：https://www.jiaokey.com/tag/jamie brisick and ben stiller.html</w:t>
      </w:r>
    </w:p>
    <w:p>
      <w:r>
        <w:t>rizzoli 出版图书：https://www.jiaokey.com/tag/rizzoli.html</w:t>
      </w:r>
    </w:p>
    <w:p>
      <w:r>
        <w:t>关键词搜索：https://www.jiaokey.com/tag/roman and williams buildings &amp; interiors things we made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