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Their World:How to decorate a childa?s mind body heart and soul along with their Room!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Their World:How to decorate a childa?s mind body heart and soul along with their Room!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本书出售、求购地址：https://www.jiaokey.com/book/detail/40740632.html</w:t>
      </w:r>
    </w:p>
    <w:p>
      <w:r>
        <w:t>更多相关图书推荐：https://www.jiaokey.com</w:t>
      </w:r>
    </w:p>
    <w:p>
      <w:r>
        <w:t>AuthorHouse 出版图书：https://www.jiaokey.com/tag/AuthorHouse.html</w:t>
      </w:r>
    </w:p>
    <w:p>
      <w:r>
        <w:t>关键词搜索：https://www.jiaokey.com/tag/Color Their World:How to decorate a childa?s mind body heart and soul along with their Room!.html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