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living by design the practical guide for eco-friendly remodeling and decorating</w:t>
      </w:r>
    </w:p>
    <w:p>
      <w:r>
        <w:rPr>
          <w:rFonts w:ascii="宋体" w:hAnsi="宋体" w:eastAsia="宋体"/>
          <w:sz w:val="24"/>
        </w:rPr>
        <w:t>jean nayar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living by design the practical guide for eco-friendly remodeling and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nayar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 click home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本书出售、求购地址：https://www.jiaokey.com/book/detail/40740606.html</w:t>
      </w:r>
    </w:p>
    <w:p>
      <w:r>
        <w:t>更多相关图书推荐：https://www.jiaokey.com</w:t>
      </w:r>
    </w:p>
    <w:p>
      <w:r>
        <w:t>jean nayar 其他作品：https://www.jiaokey.com/tag/jean nayar.html</w:t>
      </w:r>
    </w:p>
    <w:p>
      <w:r>
        <w:t>point click home 出版图书：https://www.jiaokey.com/tag/point click home.html</w:t>
      </w:r>
    </w:p>
    <w:p>
      <w:r>
        <w:t>关键词搜索：https://www.jiaokey.com/tag/green living by design the practical guide for eco-friendly remodeling and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