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color ideas for small spaces</w:t>
      </w:r>
    </w:p>
    <w:p>
      <w:r>
        <w:rPr>
          <w:rFonts w:ascii="宋体" w:hAnsi="宋体" w:eastAsia="宋体"/>
          <w:sz w:val="24"/>
        </w:rPr>
        <w:t>taschen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color ideas for small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taschen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本书出售、求购地址：https://www.jiaokey.com/book/detail/40740600.html</w:t>
      </w:r>
    </w:p>
    <w:p>
      <w:r>
        <w:t>更多相关图书推荐：https://www.jiaokey.com</w:t>
      </w:r>
    </w:p>
    <w:p>
      <w:r>
        <w:t>taschen gmbh 其他作品：https://www.jiaokey.com/tag/taschen gmbh.html</w:t>
      </w:r>
    </w:p>
    <w:p>
      <w:r>
        <w:t>evergreen 出版图书：https://www.jiaokey.com/tag/evergreen.html</w:t>
      </w:r>
    </w:p>
    <w:p>
      <w:r>
        <w:t>关键词搜索：https://www.jiaokey.com/tag/500 color ideas for small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