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350inspiring ways to decorate with blue house beautiful</w:t>
      </w:r>
    </w:p>
    <w:p>
      <w:r>
        <w:rPr>
          <w:rFonts w:ascii="宋体" w:hAnsi="宋体" w:eastAsia="宋体"/>
          <w:sz w:val="24"/>
        </w:rPr>
        <w:t>lisa cregan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350inspiring ways to decorate with blue house beautiful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cregan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hearst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本书出售、求购地址：https://www.jiaokey.com/book/detail/40740598.html</w:t>
      </w:r>
    </w:p>
    <w:p>
      <w:r>
        <w:t>更多相关图书推荐：https://www.jiaokey.com</w:t>
      </w:r>
    </w:p>
    <w:p>
      <w:r>
        <w:t>lisa cregan 其他作品：https://www.jiaokey.com/tag/lisa cregan.html</w:t>
      </w:r>
    </w:p>
    <w:p>
      <w:r>
        <w:t>hearst books 出版图书：https://www.jiaokey.com/tag/hearst books.html</w:t>
      </w:r>
    </w:p>
    <w:p>
      <w:r>
        <w:t>关键词搜索：https://www.jiaokey.com/tag/blue 350inspiring ways to decorate with blue house beautiful.html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