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Sewing stylish home projects : over 30 accessories for your home</w:t>
      </w:r>
    </w:p>
    <w:p>
      <w:r>
        <w:rPr>
          <w:rFonts w:ascii="宋体" w:hAnsi="宋体" w:eastAsia="宋体"/>
          <w:sz w:val="24"/>
        </w:rPr>
        <w:t xml:space="preserve"> CA] : Distributed by Publishers Group 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Sewing stylish home projects : over 30 accessories for your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CA] : Distributed by Publishers Group 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本书出售、求购地址：https://www.jiaokey.com/book/detail/40740574.html</w:t>
      </w:r>
    </w:p>
    <w:p>
      <w:r>
        <w:t>更多相关图书推荐：https://www.jiaokey.com</w:t>
      </w:r>
    </w:p>
    <w:p>
      <w:r>
        <w:t xml:space="preserve"> CA] : Distributed by Publishers Group West 其他作品：https://www.jiaokey.com/tag/ CA] : Distributed by Publishers Group West.html</w:t>
      </w:r>
    </w:p>
    <w:p>
      <w:r>
        <w:t>关键词搜索：https://www.jiaokey.com/tag/Sewing stylish home projects : over 30 accessories for your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