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printed square vintage handkerchief patterns for fashion and design</w:t>
      </w:r>
    </w:p>
    <w:p>
      <w:r>
        <w:rPr>
          <w:rFonts w:ascii="宋体" w:hAnsi="宋体" w:eastAsia="宋体"/>
          <w:sz w:val="24"/>
        </w:rPr>
        <w:t>nicky albrechtsen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printed square vintage handkerchief patterns for fashion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nicky albrechtsen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本书出售、求购地址：https://www.jiaokey.com/book/detail/40740557.html</w:t>
      </w:r>
    </w:p>
    <w:p>
      <w:r>
        <w:t>更多相关图书推荐：https://www.jiaokey.com</w:t>
      </w:r>
    </w:p>
    <w:p>
      <w:r>
        <w:t>nicky albrechtsen 其他作品：https://www.jiaokey.com/tag/nicky albrechtsen.html</w:t>
      </w:r>
    </w:p>
    <w:p>
      <w:r>
        <w:t>thames &amp; hudson 出版图书：https://www.jiaokey.com/tag/thames &amp; hudson.html</w:t>
      </w:r>
    </w:p>
    <w:p>
      <w:r>
        <w:t>关键词搜索：https://www.jiaokey.com/tag/the printed square vintage handkerchief patterns for fashion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