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jelly roll quilts the perfect guide to making the most of the latest strip rolls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jelly roll quilts the perfect guide to making the most of the latest strip rolls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and charles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本书出售、求购地址：https://www.jiaokey.com/book/detail/40740555.html</w:t>
      </w:r>
    </w:p>
    <w:p>
      <w:r>
        <w:t>更多相关图书推荐：https://www.jiaokey.com</w:t>
      </w:r>
    </w:p>
    <w:p>
      <w:r>
        <w:t>david and charles 出版图书：https://www.jiaokey.com/tag/david and charles.html</w:t>
      </w:r>
    </w:p>
    <w:p>
      <w:r>
        <w:t>关键词搜索：https://www.jiaokey.com/tag/jelly roll quilts the perfect guide to making the most of the latest strip rolls.html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