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TECHNIQUES IN SPINE SURGERY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TECHNIQUES IN SPINE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本书出售、求购地址：https://www.jiaokey.com/book/detail/40740524.html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关键词搜索：https://www.jiaokey.com/tag/OPERATIVE TECHNIQUES IN SPINE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