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shigeru uchida with ikuyo mitsuhashi</w:t>
      </w:r>
    </w:p>
    <w:p>
      <w:r>
        <w:rPr>
          <w:rFonts w:ascii="宋体" w:hAnsi="宋体" w:eastAsia="宋体"/>
          <w:sz w:val="24"/>
        </w:rPr>
        <w:t>shigeru uchida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shigeru uchida with ikuyo mitsuhashi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shigeru uchida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rikuyosha co lit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本书出售、求购地址：https://www.jiaokey.com/book/detail/40740499.html</w:t>
      </w:r>
    </w:p>
    <w:p>
      <w:r>
        <w:t>更多相关图书推荐：https://www.jiaokey.com</w:t>
      </w:r>
    </w:p>
    <w:p>
      <w:r>
        <w:t>shigeru uchida 其他作品：https://www.jiaokey.com/tag/shigeru uchida.html</w:t>
      </w:r>
    </w:p>
    <w:p>
      <w:r>
        <w:t>rikuyosha co lit 出版图书：https://www.jiaokey.com/tag/rikuyosha co lit.html</w:t>
      </w:r>
    </w:p>
    <w:p>
      <w:r>
        <w:t>关键词搜索：https://www.jiaokey.com/tag/shigeru uchida with ikuyo mitsuhashi.html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