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after modernism furniture and interiors 1971-2010</w:t>
      </w:r>
    </w:p>
    <w:p>
      <w:r>
        <w:rPr>
          <w:rFonts w:ascii="宋体" w:hAnsi="宋体" w:eastAsia="宋体"/>
          <w:sz w:val="24"/>
        </w:rPr>
        <w:t>judith gura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after modernism furniture and interiors 1971-2010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本书出售、求购地址：https://www.jiaokey.com/book/detail/40740498.html</w:t>
      </w:r>
    </w:p>
    <w:p>
      <w:r>
        <w:t>更多相关图书推荐：https://www.jiaokey.com</w:t>
      </w:r>
    </w:p>
    <w:p>
      <w:r>
        <w:t>judith gura 其他作品：https://www.jiaokey.com/tag/judith gura.html</w:t>
      </w:r>
    </w:p>
    <w:p>
      <w:r>
        <w:t>norton &amp; company 出版图书：https://www.jiaokey.com/tag/norton &amp; company.html</w:t>
      </w:r>
    </w:p>
    <w:p>
      <w:r>
        <w:t>关键词搜索：https://www.jiaokey.com/tag/design after modernism furniture and interiors 1971-2010.html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