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MAGICAL MARXISM  SUBVERSIVE POLITICS AND THE IMAGINATION</w:t>
      </w:r>
    </w:p>
    <w:p>
      <w:r>
        <w:rPr>
          <w:rFonts w:ascii="宋体" w:hAnsi="宋体" w:eastAsia="宋体"/>
          <w:sz w:val="24"/>
        </w:rPr>
        <w:t>ANDY MERRIFIELD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MAGICAL MARXISM  SUBVERSIVE POLITICS AND THE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MERRIFIELD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本书出售、求购地址：https://www.jiaokey.com/book/detail/40740477.html</w:t>
      </w:r>
    </w:p>
    <w:p>
      <w:r>
        <w:t>更多相关图书推荐：https://www.jiaokey.com</w:t>
      </w:r>
    </w:p>
    <w:p>
      <w:r>
        <w:t>ANDY MERRIFIELD 其他作品：https://www.jiaokey.com/tag/ANDY MERRIFIELD.html</w:t>
      </w:r>
    </w:p>
    <w:p>
      <w:r>
        <w:t>PLUTO PRESS 出版图书：https://www.jiaokey.com/tag/PLUTO PRESS.html</w:t>
      </w:r>
    </w:p>
    <w:p>
      <w:r>
        <w:t>关键词搜索：https://www.jiaokey.com/tag/MAGICAL MARXISM  SUBVERSIVE POLITICS AND THE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