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THE STUDY OF PARTY ORGANIZATION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THE STUDY OF PARTY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本书出售、求购地址：https://www.jiaokey.com/book/detail/40740466.html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关键词搜索：https://www.jiaokey.com/tag/APPROACHES TO THE STUDY OF PARTY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