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PUBLIC ADMINISTRATORS  SECOND EDITION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PUBLIC ADMINISTRATORS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本书出售、求购地址：https://www.jiaokey.com/book/detail/40740418.html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关键词搜索：https://www.jiaokey.com/tag/RESEARCH METHODS FOR PUBLIC ADMINISTRATORS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