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ON DEMOCRATIZATION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ON DEMOCRATIZATION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本书出售、求购地址：https://www.jiaokey.com/book/detail/40740412.html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关键词搜索：https://www.jiaokey.com/tag/DEBATES ON DEMOCRATIZATION.html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