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VOTING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VOTING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本书出售、求购地址：https://www.jiaokey.com/book/detail/40740378.html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ETHICS OF VOTING.html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