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STATELESSNESS AND CITIZENSHIP  A COMPARATIVE STUDY ON THE BENEFITS OF NATIONALITY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STATELESSNESS AND CITIZENSHIP  A COMPARATIVE STUDY ON THE BENEFITS OF NATIONALITY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本书出售、求购地址：https://www.jiaokey.com/book/detail/40740361.html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关键词搜索：https://www.jiaokey.com/tag/STATELESSNESS AND CITIZENSHIP  A COMPARATIVE STUDY ON THE BENEFITS OF NATIONALITY.html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