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POLITICAL IDEAS  CONCEPTS THAT SHAPE OUR WORLD</w:t>
      </w:r>
    </w:p>
    <w:p>
      <w:r>
        <w:rPr>
          <w:rFonts w:ascii="宋体" w:hAnsi="宋体" w:eastAsia="宋体"/>
          <w:sz w:val="24"/>
        </w:rPr>
        <w:t>STEPHEN L.SCHECHTER AND THOMAS S.VONTZ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POLITICAL IDEAS  CONCEPTS THAT SHAPE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L.SCHECHTER AND THOMAS S.VONTZ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本书出售、求购地址：https://www.jiaokey.com/book/detail/40740356.html</w:t>
      </w:r>
    </w:p>
    <w:p>
      <w:r>
        <w:t>更多相关图书推荐：https://www.jiaokey.com</w:t>
      </w:r>
    </w:p>
    <w:p>
      <w:r>
        <w:t>STEPHEN L.SCHECHTER AND THOMAS S.VONTZ 其他作品：https://www.jiaokey.com/tag/STEPHEN L.SCHECHTER AND THOMAS S.VONTZ.html</w:t>
      </w:r>
    </w:p>
    <w:p>
      <w:r>
        <w:t>CQ PRESS 出版图书：https://www.jiaokey.com/tag/CQ PRESS.html</w:t>
      </w:r>
    </w:p>
    <w:p>
      <w:r>
        <w:t>关键词搜索：https://www.jiaokey.com/tag/EXPLORING POLITICAL IDEAS  CONCEPTS THAT SHAPE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