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SECULAR OUTLOOK  IN DEFENSE OF MORAL AND POLITICAL SECULARISM</w:t>
      </w:r>
    </w:p>
    <w:p>
      <w:r>
        <w:rPr>
          <w:rFonts w:ascii="宋体" w:hAnsi="宋体" w:eastAsia="宋体"/>
          <w:sz w:val="24"/>
        </w:rPr>
        <w:t>PAUL CLITEUR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SECULAR OUTLOOK  IN DEFENSE OF MORAL AND POLITICAL SECULARISM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CLITEUR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本书出售、求购地址：https://www.jiaokey.com/book/detail/40740354.html</w:t>
      </w:r>
    </w:p>
    <w:p>
      <w:r>
        <w:t>更多相关图书推荐：https://www.jiaokey.com</w:t>
      </w:r>
    </w:p>
    <w:p>
      <w:r>
        <w:t>PAUL CLITEUR 其他作品：https://www.jiaokey.com/tag/PAUL CLITEUR.html</w:t>
      </w:r>
    </w:p>
    <w:p>
      <w:r>
        <w:t>WILEY-BLACKWELL 出版图书：https://www.jiaokey.com/tag/WILEY-BLACKWELL.html</w:t>
      </w:r>
    </w:p>
    <w:p>
      <w:r>
        <w:t>关键词搜索：https://www.jiaokey.com/tag/THE SECULAR OUTLOOK  IN DEFENSE OF MORAL AND POLITICAL SECULARISM.html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