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POLITICAL WORLD  A COMPARATIVE INTRODUCTION TO POLITICAL SCIENCE  TENTH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POLITICAL WORLD  A COMPARATIVE INTRODUCTION TO POLITICAL SCIENCE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本书出售、求购地址：https://www.jiaokey.com/book/detail/40740340.html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关键词搜索：https://www.jiaokey.com/tag/UNDERSTANDING THE POLITICAL WORLD  A COMPARATIVE INTRODUCTION TO POLITICAL SCIENCE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