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 CRITICAL THEORY OF JUSTICE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 CRITICAL THEORY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本书出售、求购地址：https://www.jiaokey.com/book/detail/40740326.html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关键词搜索：https://www.jiaokey.com/tag/ELEMENTS OF A CRITICAL THEORY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