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 AN INTRODUCTION  ELEVENTH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 AN INTRODUCTION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本书出售、求购地址：https://www.jiaokey.com/book/detail/40740310.html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关键词搜索：https://www.jiaokey.com/tag/POLITICAL SCIENCE  AN INTRODUCTION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