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MORAL PHILOSOPHY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MORAL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本书出售、求购地址：https://www.jiaokey.com/book/detail/40740238.html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关键词搜索：https://www.jiaokey.com/tag/THE ELEMENTS OF MORAL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