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THE USE OF FORCE  JUST WAR IN HISTORICAL PERSPECTIVE</w:t>
      </w:r>
    </w:p>
    <w:p>
      <w:r>
        <w:rPr>
          <w:rFonts w:ascii="宋体" w:hAnsi="宋体" w:eastAsia="宋体"/>
          <w:sz w:val="24"/>
        </w:rPr>
        <w:t>JAMES TURNER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THE USE OF FORCE  JUST WAR IN HISTORICAL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TURNER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本书出售、求购地址：https://www.jiaokey.com/book/detail/40740222.html</w:t>
      </w:r>
    </w:p>
    <w:p>
      <w:r>
        <w:t>更多相关图书推荐：https://www.jiaokey.com</w:t>
      </w:r>
    </w:p>
    <w:p>
      <w:r>
        <w:t>JAMES TURNER JOHNSON 其他作品：https://www.jiaokey.com/tag/JAMES TURNER JOHNSON.html</w:t>
      </w:r>
    </w:p>
    <w:p>
      <w:r>
        <w:t>ASHGATE 出版图书：https://www.jiaokey.com/tag/ASHGATE.html</w:t>
      </w:r>
    </w:p>
    <w:p>
      <w:r>
        <w:t>关键词搜索：https://www.jiaokey.com/tag/ETHICS AND THE USE OF FORCE  JUST WAR IN HISTORICAL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