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PUBLIC POLICY AN INTRODUCTION TO ETHICS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PUBLIC POLICY AN INTRODUCTION TO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本书出售、求购地址：https://www.jiaokey.com/book/detail/40740218.html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关键词搜索：https://www.jiaokey.com/tag/ETHICS AND PUBLIC POLICY AN INTRODUCTION TO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