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SCHOLARLY WRITING FOR LAW STUDENTS  SEMINAR PAPERS</w:t>
      </w:r>
    </w:p>
    <w:p>
      <w:r>
        <w:rPr>
          <w:rFonts w:ascii="宋体" w:hAnsi="宋体" w:eastAsia="宋体"/>
          <w:sz w:val="24"/>
        </w:rPr>
        <w:t>ELIZABETH FAJANS AND MARY R.FALK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SCHOLARLY WRITING FOR LAW STUDENTS  SEMINAR PAPERS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ELIZABETH FAJANS AND MARY R.FALK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PUBLISHING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本书出售、求购地址：https://www.jiaokey.com/book/detail/40740183.html</w:t>
      </w:r>
    </w:p>
    <w:p>
      <w:r>
        <w:t>更多相关图书推荐：https://www.jiaokey.com</w:t>
      </w:r>
    </w:p>
    <w:p>
      <w:r>
        <w:t>ELIZABETH FAJANS AND MARY R.FALK 其他作品：https://www.jiaokey.com/tag/ELIZABETH FAJANS AND MARY R.FALK.html</w:t>
      </w:r>
    </w:p>
    <w:p>
      <w:r>
        <w:t>WEST PUBLISHING CO. 出版图书：https://www.jiaokey.com/tag/WEST PUBLISHING CO..html</w:t>
      </w:r>
    </w:p>
    <w:p>
      <w:r>
        <w:t>关键词搜索：https://www.jiaokey.com/tag/SCHOLARLY WRITING FOR LAW STUDENTS  SEMINAR PAPERS.html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